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января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 Абдуназара Тухтабоевича, 14.06.1999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рождения, уроженца: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Таджикистана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>: ХМАО-Югра,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ргутский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мкр.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,дом-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,квартира-3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</w:rPr>
        <w:t>67 22 067936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Сургутский район, г.Лянтор, </w:t>
      </w:r>
      <w:r>
        <w:rPr>
          <w:rStyle w:val="cat-UserDefinedgrp-3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</w:t>
      </w:r>
      <w:r>
        <w:rPr>
          <w:rFonts w:ascii="Times New Roman" w:eastAsia="Times New Roman" w:hAnsi="Times New Roman" w:cs="Times New Roman"/>
          <w:sz w:val="28"/>
          <w:szCs w:val="28"/>
        </w:rPr>
        <w:t>618072386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18810586250618072386 от 18.06.2025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Эргашева А.Т.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Эргашева Абдуназара Тухтабоевича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1500.00 / три тысяча пятьсот/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591538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6">
    <w:name w:val="cat-UserDefined grp-30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F9F7C-5A25-43ED-822B-6613020697D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